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书名：旅游产业与文化产业融合发展研究</w:t>
      </w:r>
    </w:p>
    <w:p>
      <w:r>
        <w:t>作者：尹华光</w:t>
      </w:r>
    </w:p>
    <w:p>
      <w:r>
        <w:t>出版社：北京：中国书籍出版社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旅游产业与文化产业融合发展研究 评论地址：https://www.jiaokey.com/book/detail/14257575.html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