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鉴古织今  中华服饰文化中心特藏展</w:t>
      </w:r>
    </w:p>
    <w:p>
      <w:r>
        <w:rPr>
          <w:rFonts w:ascii="宋体" w:hAnsi="宋体" w:eastAsia="宋体"/>
          <w:sz w:val="24"/>
        </w:rPr>
        <w:t>何兆华文字编辑；辅仁大学织品服装系所，中华服饰文化中心编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鉴古织今  中华服饰文化中心特藏展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何兆华文字编辑；辅仁大学织品服装系所，中华服饰文化中心编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辅大中华服饰文化中心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本书出售、求购地址：https://www.jiaokey.com/book/detail/14257556.html</w:t>
      </w:r>
    </w:p>
    <w:p>
      <w:r>
        <w:t>更多相关图书推荐：https://www.jiaokey.com</w:t>
      </w:r>
    </w:p>
    <w:p>
      <w:r>
        <w:t>何兆华文字编辑；辅仁大学织品服装系所，中华服饰文化中心编 其他作品：https://www.jiaokey.com/tag/何兆华文字编辑；辅仁大学织品服装系所，中华服饰文化中心编.html</w:t>
      </w:r>
    </w:p>
    <w:p>
      <w:r>
        <w:t>辅大中华服饰文化中心 出版图书：https://www.jiaokey.com/tag/辅大中华服饰文化中心.html</w:t>
      </w:r>
    </w:p>
    <w:p>
      <w:r>
        <w:t>关键词搜索：https://www.jiaokey.com/tag/鉴古织今  中华服饰文化中心特藏展.html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