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中国望族旗袍宝鉴</w:t>
      </w:r>
    </w:p>
    <w:p>
      <w:r>
        <w:rPr>
          <w:rFonts w:ascii="宋体" w:hAnsi="宋体" w:eastAsia="宋体"/>
          <w:sz w:val="24"/>
        </w:rPr>
        <w:t>宋路霞，徐景燦著；王逸，米凯利译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中国望族旗袍宝鉴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宋路霞，徐景燦著；王逸，米凯利译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本书出售、求购地址：https://www.jiaokey.com/book/detail/14257554.html</w:t>
      </w:r>
    </w:p>
    <w:p>
      <w:r>
        <w:t>更多相关图书推荐：https://www.jiaokey.com</w:t>
      </w:r>
    </w:p>
    <w:p>
      <w:r>
        <w:t>宋路霞，徐景燦著；王逸，米凯利译 其他作品：https://www.jiaokey.com/tag/宋路霞，徐景燦著；王逸，米凯利译.html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关键词搜索：https://www.jiaokey.com/tag/中国望族旗袍宝鉴.html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