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西蔓色彩媒体报道集锦  1998-2004选编  第1集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西蔓色彩媒体报道集锦  1998-2004选编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本书出售、求购地址：https://www.jiaokey.com/book/detail/14257490.html</w:t>
      </w:r>
    </w:p>
    <w:p>
      <w:r>
        <w:t>更多相关图书推荐：https://www.jiaokey.com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关键词搜索：https://www.jiaokey.com/tag/西蔓色彩媒体报道集锦  1998-2004选编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