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  第3版</w:t>
      </w:r>
    </w:p>
    <w:p>
      <w:r>
        <w:rPr>
          <w:rFonts w:ascii="宋体" w:hAnsi="宋体" w:eastAsia="宋体"/>
          <w:sz w:val="24"/>
        </w:rPr>
        <w:t>于海生，丁军航，潘松峰，吴贺荣，于金鹏编著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于海生，丁军航，潘松峰，吴贺荣，于金鹏编著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本书出售、求购地址：https://www.jiaokey.com/book/detail/14257480.html</w:t>
      </w:r>
    </w:p>
    <w:p>
      <w:r>
        <w:t>更多相关图书推荐：https://www.jiaokey.com</w:t>
      </w:r>
    </w:p>
    <w:p>
      <w:r>
        <w:t>于海生，丁军航，潘松峰，吴贺荣，于金鹏编著 其他作品：https://www.jiaokey.com/tag/于海生，丁军航，潘松峰，吴贺荣，于金鹏编著.html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关键词搜索：https://www.jiaokey.com/tag/微型计算机控制技术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