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技术的潜能  商业颠覆、创新与执行</w:t>
      </w:r>
    </w:p>
    <w:p>
      <w:r>
        <w:rPr>
          <w:rFonts w:ascii="宋体" w:hAnsi="宋体" w:eastAsia="宋体"/>
          <w:sz w:val="24"/>
        </w:rPr>
        <w:t>（美）艾尔佛莱德·马库斯（Alfred Marcus）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技术的潜能  商业颠覆、创新与执行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（美）艾尔佛莱德·马库斯（Alfred Marcus）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本书出售、求购地址：https://www.jiaokey.com/book/detail/14257452.html</w:t>
      </w:r>
    </w:p>
    <w:p>
      <w:r>
        <w:t>更多相关图书推荐：https://www.jiaokey.com</w:t>
      </w:r>
    </w:p>
    <w:p>
      <w:r>
        <w:t>（美）艾尔佛莱德·马库斯（Alfred Marcus） 其他作品：https://www.jiaokey.com/tag/（美）艾尔佛莱德·马库斯（Alfred Marcus）.html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关键词搜索：https://www.jiaokey.com/tag/技术的潜能  商业颠覆、创新与执行.html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