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建筑设计看这本就够了＝ARCHITECTURE DESIGN READING THIS IS ENOUGH</w:t>
      </w:r>
    </w:p>
    <w:p>
      <w:r>
        <w:rPr>
          <w:rFonts w:ascii="宋体" w:hAnsi="宋体" w:eastAsia="宋体"/>
          <w:sz w:val="24"/>
        </w:rPr>
        <w:t>陈根编著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建筑设计看这本就够了＝ARCHITECTURE DESIGN READING THIS IS ENOUGH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本书出售、求购地址：https://www.jiaokey.com/book/detail/14257450.html</w:t>
      </w:r>
    </w:p>
    <w:p>
      <w:r>
        <w:t>更多相关图书推荐：https://www.jiaokey.com</w:t>
      </w:r>
    </w:p>
    <w:p>
      <w:r>
        <w:t>陈根编著 其他作品：https://www.jiaokey.com/tag/陈根编著.html</w:t>
      </w:r>
    </w:p>
    <w:p>
      <w:r>
        <w:t>关键词搜索：https://www.jiaokey.com/tag/建筑设计看这本就够了＝ARCHITECTURE DESIGN READING THIS IS ENOUGH.html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