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电液伺服系统非线性控制</w:t>
      </w:r>
    </w:p>
    <w:p>
      <w:r>
        <w:rPr>
          <w:rFonts w:ascii="宋体" w:hAnsi="宋体" w:eastAsia="宋体"/>
          <w:sz w:val="24"/>
        </w:rPr>
        <w:t>焦宗夏，姚建勇著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电液伺服系统非线性控制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焦宗夏，姚建勇著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本书出售、求购地址：https://www.jiaokey.com/book/detail/14257447.html</w:t>
      </w:r>
    </w:p>
    <w:p>
      <w:r>
        <w:t>更多相关图书推荐：https://www.jiaokey.com</w:t>
      </w:r>
    </w:p>
    <w:p>
      <w:r>
        <w:t>焦宗夏，姚建勇著 其他作品：https://www.jiaokey.com/tag/焦宗夏，姚建勇著.html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关键词搜索：https://www.jiaokey.com/tag/电液伺服系统非线性控制.html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