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作者：周兵，高波主编；马祥林，葛倬杉，刘宏钊，杨嘉玲副主编</w:t>
      </w:r>
    </w:p>
    <w:p>
      <w:r>
        <w:t>出版社：成都:西南交通大学出版社,2017.02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经济法 评论地址：https://www.jiaokey.com/book/detail/14257431.html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