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幸福感、经济增长和生命周期</w:t>
      </w:r>
    </w:p>
    <w:p>
      <w:r>
        <w:rPr>
          <w:rFonts w:ascii="宋体" w:hAnsi="宋体" w:eastAsia="宋体"/>
          <w:sz w:val="24"/>
        </w:rPr>
        <w:t>（美）理查德·A.伊斯特林（Richard A.Easterlin）著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幸福感、经济增长和生命周期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（美）理查德·A.伊斯特林（Richard A.Easterlin）著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本书出售、求购地址：https://www.jiaokey.com/book/detail/14257429.html</w:t>
      </w:r>
    </w:p>
    <w:p>
      <w:r>
        <w:t>更多相关图书推荐：https://www.jiaokey.com</w:t>
      </w:r>
    </w:p>
    <w:p>
      <w:r>
        <w:t>（美）理查德·A.伊斯特林（Richard A.Easterlin）著 其他作品：https://www.jiaokey.com/tag/（美）理查德·A.伊斯特林（Richard A.Easterlin）著.html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关键词搜索：https://www.jiaokey.com/tag/幸福感、经济增长和生命周期.html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