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工程设计与分析系列  嵌入式Linux系统与工程实践  第2版</w:t>
      </w:r>
    </w:p>
    <w:p>
      <w:r>
        <w:rPr>
          <w:rFonts w:ascii="宋体" w:hAnsi="宋体" w:eastAsia="宋体"/>
          <w:sz w:val="24"/>
        </w:rPr>
        <w:t>戴璐平，何渊仁，吴志男编著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工程设计与分析系列  嵌入式Linux系统与工程实践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戴璐平，何渊仁，吴志男编著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本书出售、求购地址：https://www.jiaokey.com/book/detail/14257385.html</w:t>
      </w:r>
    </w:p>
    <w:p>
      <w:r>
        <w:t>更多相关图书推荐：https://www.jiaokey.com</w:t>
      </w:r>
    </w:p>
    <w:p>
      <w:r>
        <w:t>戴璐平，何渊仁，吴志男编著 其他作品：https://www.jiaokey.com/tag/戴璐平，何渊仁，吴志男编著.html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关键词搜索：https://www.jiaokey.com/tag/工程设计与分析系列  嵌入式Linux系统与工程实践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