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考研英语屠屠讲单词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考研英语屠屠讲单词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本书出售、求购地址：https://www.jiaokey.com/book/detail/14257363.html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关键词搜索：https://www.jiaokey.com/tag/考研英语屠屠讲单词.html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