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工程造价（专业）概论</w:t>
      </w:r>
    </w:p>
    <w:p>
      <w:r>
        <w:rPr>
          <w:rFonts w:ascii="宋体" w:hAnsi="宋体" w:eastAsia="宋体"/>
          <w:sz w:val="24"/>
        </w:rPr>
        <w:t>李建峰，赵健，王淑芳，房伟，孟乐，张艳，徐丽娇，勾利娜编著；陈起俊主审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工程造价（专业）概论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李建峰，赵健，王淑芳，房伟，孟乐，张艳，徐丽娇，勾利娜编著；陈起俊主审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本书出售、求购地址：https://www.jiaokey.com/book/detail/14257362.html</w:t>
      </w:r>
    </w:p>
    <w:p>
      <w:r>
        <w:t>更多相关图书推荐：https://www.jiaokey.com</w:t>
      </w:r>
    </w:p>
    <w:p>
      <w:r>
        <w:t>李建峰，赵健，王淑芳，房伟，孟乐，张艳，徐丽娇，勾利娜编著；陈起俊主审 其他作品：https://www.jiaokey.com/tag/李建峰，赵健，王淑芳，房伟，孟乐，张艳，徐丽娇，勾利娜编著；陈起俊主审.html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关键词搜索：https://www.jiaokey.com/tag/工程造价（专业）概论.html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