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书名：应用型本科信息大类专业“十三五”规划教材  信号与系统简明教程</w:t>
      </w:r>
    </w:p>
    <w:p>
      <w:r>
        <w:t>作者：何兆湘，叶念渝，鲁世斌编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应用型本科信息大类专业“十三五”规划教材  信号与系统简明教程 评论地址：https://www.jiaokey.com/book/detail/14257314.html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