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“一带一路”面临的国际风险与合作空间拓展  以斯里兰卡为例</w:t>
      </w:r>
    </w:p>
    <w:p>
      <w:r>
        <w:rPr>
          <w:rFonts w:ascii="宋体" w:hAnsi="宋体" w:eastAsia="宋体"/>
          <w:sz w:val="24"/>
        </w:rPr>
        <w:t>赵江林，周亚敏，谢来辉著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“一带一路”面临的国际风险与合作空间拓展  以斯里兰卡为例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赵江林，周亚敏，谢来辉著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本书出售、求购地址：https://www.jiaokey.com/book/detail/14257308.html</w:t>
      </w:r>
    </w:p>
    <w:p>
      <w:r>
        <w:t>更多相关图书推荐：https://www.jiaokey.com</w:t>
      </w:r>
    </w:p>
    <w:p>
      <w:r>
        <w:t>赵江林，周亚敏，谢来辉著 其他作品：https://www.jiaokey.com/tag/赵江林，周亚敏，谢来辉著.html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关键词搜索：https://www.jiaokey.com/tag/“一带一路”面临的国际风险与合作空间拓展  以斯里兰卡为例.html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