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中华经典指掌文库  周易  下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中华经典指掌文库  周易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本书出售、求购地址：https://www.jiaokey.com/book/detail/14257307.html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关键词搜索：https://www.jiaokey.com/tag/中华经典指掌文库  周易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