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小岛经济学  鱼、美元和经济的故事</w:t>
      </w:r>
    </w:p>
    <w:p>
      <w:r>
        <w:rPr>
          <w:rFonts w:ascii="宋体" w:hAnsi="宋体" w:eastAsia="宋体"/>
          <w:sz w:val="24"/>
        </w:rPr>
        <w:t>（美）彼得·D.希夫，（美）安德鲁·J.希夫著；胡晓姣，吕靖纬，陈志超译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小岛经济学  鱼、美元和经济的故事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（美）彼得·D.希夫，（美）安德鲁·J.希夫著；胡晓姣，吕靖纬，陈志超译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本书出售、求购地址：https://www.jiaokey.com/book/detail/14257305.html</w:t>
      </w:r>
    </w:p>
    <w:p>
      <w:r>
        <w:t>更多相关图书推荐：https://www.jiaokey.com</w:t>
      </w:r>
    </w:p>
    <w:p>
      <w:r>
        <w:t>（美）彼得·D.希夫，（美）安德鲁·J.希夫著；胡晓姣，吕靖纬，陈志超译 其他作品：https://www.jiaokey.com/tag/（美）彼得·D.希夫，（美）安德鲁·J.希夫著；胡晓姣，吕靖纬，陈志超译.html</w:t>
      </w:r>
    </w:p>
    <w:p>
      <w:r>
        <w:t>中信出版集团 出版图书：https://www.jiaokey.com/tag/中信出版集团.html</w:t>
      </w:r>
    </w:p>
    <w:p>
      <w:r>
        <w:t>关键词搜索：https://www.jiaokey.com/tag/小岛经济学  鱼、美元和经济的故事.html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