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2016中文版自学视频教程  标准版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2016中文版自学视频教程  标准版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本书出售、求购地址：https://www.jiaokey.com/book/detail/14257268.html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2016中文版自学视频教程  标准版.html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