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C语言程序设计及应用教程  普通高校本科计算机专业特色教材精选  算法与程序设计</w:t>
      </w:r>
    </w:p>
    <w:p>
      <w:r>
        <w:rPr>
          <w:rFonts w:ascii="宋体" w:hAnsi="宋体" w:eastAsia="宋体"/>
          <w:sz w:val="24"/>
        </w:rPr>
        <w:t>郭鹏，康元元，孙宏强，孙建起编著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C语言程序设计及应用教程  普通高校本科计算机专业特色教材精选  算法与程序设计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郭鹏，康元元，孙宏强，孙建起编著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本书出售、求购地址：https://www.jiaokey.com/book/detail/14257261.html</w:t>
      </w:r>
    </w:p>
    <w:p>
      <w:r>
        <w:t>更多相关图书推荐：https://www.jiaokey.com</w:t>
      </w:r>
    </w:p>
    <w:p>
      <w:r>
        <w:t>郭鹏，康元元，孙宏强，孙建起编著 其他作品：https://www.jiaokey.com/tag/郭鹏，康元元，孙宏强，孙建起编著.html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关键词搜索：https://www.jiaokey.com/tag/C语言程序设计及应用教程  普通高校本科计算机专业特色教材精选  算法与程序设计.html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