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雷达目标成像＝RADAR TARGET IMAGING</w:t>
      </w:r>
    </w:p>
    <w:p>
      <w:r>
        <w:rPr>
          <w:rFonts w:ascii="宋体" w:hAnsi="宋体" w:eastAsia="宋体"/>
          <w:sz w:val="24"/>
        </w:rPr>
        <w:t>（美）马丁·伯尔纳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雷达目标成像＝RADAR TARGET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（美）马丁·伯尔纳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本书出售、求购地址：https://www.jiaokey.com/book/detail/14257207.html</w:t>
      </w:r>
    </w:p>
    <w:p>
      <w:r>
        <w:t>更多相关图书推荐：https://www.jiaokey.com</w:t>
      </w:r>
    </w:p>
    <w:p>
      <w:r>
        <w:t>（美）马丁·伯尔纳 其他作品：https://www.jiaokey.com/tag/（美）马丁·伯尔纳.html</w:t>
      </w:r>
    </w:p>
    <w:p>
      <w:r>
        <w:t>关键词搜索：https://www.jiaokey.com/tag/雷达目标成像＝RADAR TARGET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