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“十三五”应用型人才培养规划教材  财经商贸  统计学</w:t>
      </w:r>
    </w:p>
    <w:p>
      <w:r>
        <w:rPr>
          <w:rFonts w:ascii="宋体" w:hAnsi="宋体" w:eastAsia="宋体"/>
          <w:sz w:val="24"/>
        </w:rPr>
        <w:t>杨静，冯便玲，冀婧，宁瑄著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“十三五”应用型人才培养规划教材  财经商贸  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杨静，冯便玲，冀婧，宁瑄著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本书出售、求购地址：https://www.jiaokey.com/book/detail/14257194.html</w:t>
      </w:r>
    </w:p>
    <w:p>
      <w:r>
        <w:t>更多相关图书推荐：https://www.jiaokey.com</w:t>
      </w:r>
    </w:p>
    <w:p>
      <w:r>
        <w:t>杨静，冯便玲，冀婧，宁瑄著 其他作品：https://www.jiaokey.com/tag/杨静，冯便玲，冀婧，宁瑄著.html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关键词搜索：https://www.jiaokey.com/tag/“十三五”应用型人才培养规划教材  财经商贸  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