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马克思主义经典著作导读  第2版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马克思主义经典著作导读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本书出售、求购地址：https://www.jiaokey.com/book/detail/14257193.html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马克思主义经典著作导读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