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高速公路避险车道关键技术</w:t>
      </w:r>
    </w:p>
    <w:p>
      <w:r>
        <w:rPr>
          <w:rFonts w:ascii="宋体" w:hAnsi="宋体" w:eastAsia="宋体"/>
          <w:sz w:val="24"/>
        </w:rPr>
        <w:t>刘建民，马亮，于建游，荆坤等著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高速公路避险车道关键技术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刘建民，马亮，于建游，荆坤等著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本书出售、求购地址：https://www.jiaokey.com/book/detail/14257164.html</w:t>
      </w:r>
    </w:p>
    <w:p>
      <w:r>
        <w:t>更多相关图书推荐：https://www.jiaokey.com</w:t>
      </w:r>
    </w:p>
    <w:p>
      <w:r>
        <w:t>刘建民，马亮，于建游，荆坤等著 其他作品：https://www.jiaokey.com/tag/刘建民，马亮，于建游，荆坤等著.html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关键词搜索：https://www.jiaokey.com/tag/高速公路避险车道关键技术.html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