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城市交通系统运行可靠性分析方法</w:t>
      </w:r>
    </w:p>
    <w:p>
      <w:r>
        <w:rPr>
          <w:rFonts w:ascii="宋体" w:hAnsi="宋体" w:eastAsia="宋体"/>
          <w:sz w:val="24"/>
        </w:rPr>
        <w:t>王云鹏，陈鹏，鲁光泉，于滨，李大庆著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城市交通系统运行可靠性分析方法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王云鹏，陈鹏，鲁光泉，于滨，李大庆著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本书出售、求购地址：https://www.jiaokey.com/book/detail/14257163.html</w:t>
      </w:r>
    </w:p>
    <w:p>
      <w:r>
        <w:t>更多相关图书推荐：https://www.jiaokey.com</w:t>
      </w:r>
    </w:p>
    <w:p>
      <w:r>
        <w:t>王云鹏，陈鹏，鲁光泉，于滨，李大庆著 其他作品：https://www.jiaokey.com/tag/王云鹏，陈鹏，鲁光泉，于滨，李大庆著.html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关键词搜索：https://www.jiaokey.com/tag/城市交通系统运行可靠性分析方法.html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