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基于需求导向的大学生核心素质培养研究</w:t>
      </w:r>
    </w:p>
    <w:p>
      <w:r>
        <w:rPr>
          <w:rFonts w:ascii="宋体" w:hAnsi="宋体" w:eastAsia="宋体"/>
          <w:sz w:val="24"/>
        </w:rPr>
        <w:t>王济干，汤建，周春燕等著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基于需求导向的大学生核心素质培养研究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王济干，汤建，周春燕等著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本书出售、求购地址：https://www.jiaokey.com/book/detail/14257160.html</w:t>
      </w:r>
    </w:p>
    <w:p>
      <w:r>
        <w:t>更多相关图书推荐：https://www.jiaokey.com</w:t>
      </w:r>
    </w:p>
    <w:p>
      <w:r>
        <w:t>王济干，汤建，周春燕等著 其他作品：https://www.jiaokey.com/tag/王济干，汤建，周春燕等著.html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关键词搜索：https://www.jiaokey.com/tag/基于需求导向的大学生核心素质培养研究.html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