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国际企业管理</w:t>
      </w:r>
    </w:p>
    <w:p>
      <w:r>
        <w:rPr>
          <w:rFonts w:ascii="宋体" w:hAnsi="宋体" w:eastAsia="宋体"/>
          <w:sz w:val="24"/>
        </w:rPr>
        <w:t>杨增雄主编；史惠华，唐泳，卢启程，陈昆玉副主编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国际企业管理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杨增雄主编；史惠华，唐泳，卢启程，陈昆玉副主编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本书出售、求购地址：https://www.jiaokey.com/book/detail/14257141.html</w:t>
      </w:r>
    </w:p>
    <w:p>
      <w:r>
        <w:t>更多相关图书推荐：https://www.jiaokey.com</w:t>
      </w:r>
    </w:p>
    <w:p>
      <w:r>
        <w:t>杨增雄主编；史惠华，唐泳，卢启程，陈昆玉副主编 其他作品：https://www.jiaokey.com/tag/杨增雄主编；史惠华，唐泳，卢启程，陈昆玉副主编.html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关键词搜索：https://www.jiaokey.com/tag/国际企业管理.html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