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现场施工监理工作常见问题及解决方法</w:t>
      </w:r>
    </w:p>
    <w:p>
      <w:r>
        <w:rPr>
          <w:rFonts w:ascii="宋体" w:hAnsi="宋体" w:eastAsia="宋体"/>
          <w:sz w:val="24"/>
        </w:rPr>
        <w:t>赵文起，黄德仁编著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现场施工监理工作常见问题及解决方法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赵文起，黄德仁编著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本书出售、求购地址：https://www.jiaokey.com/book/detail/14257129.html</w:t>
      </w:r>
    </w:p>
    <w:p>
      <w:r>
        <w:t>更多相关图书推荐：https://www.jiaokey.com</w:t>
      </w:r>
    </w:p>
    <w:p>
      <w:r>
        <w:t>赵文起，黄德仁编著 其他作品：https://www.jiaokey.com/tag/赵文起，黄德仁编著.html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关键词搜索：https://www.jiaokey.com/tag/现场施工监理工作常见问题及解决方法.html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