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书名：我们的核心价值观  国家篇</w:t>
      </w:r>
    </w:p>
    <w:p>
      <w:r>
        <w:t>作者：赵智奎主编</w:t>
      </w:r>
    </w:p>
    <w:p>
      <w:r>
        <w:t>出版社：合肥:黄山书社,2016.04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我们的核心价值观  国家篇 评论地址：https://www.jiaokey.com/book/detail/14257112.html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