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书名：比安静还静  读老童的诗</w:t>
      </w:r>
    </w:p>
    <w:p>
      <w:r>
        <w:t>作者：广安市文艺评论家协会主编</w:t>
      </w:r>
    </w:p>
    <w:p>
      <w:r>
        <w:t>出版社：北京:现代出版社,2016.12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比安静还静  读老童的诗 评论地址：https://www.jiaokey.com/book/detail/14257107.html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