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“70后”批评家文丛  谢有顺卷</w:t>
      </w:r>
    </w:p>
    <w:p>
      <w:r>
        <w:rPr>
          <w:rFonts w:ascii="宋体" w:hAnsi="宋体" w:eastAsia="宋体"/>
          <w:sz w:val="24"/>
        </w:rPr>
        <w:t>谢有顺著；陈思和，周明全主编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“70后”批评家文丛  谢有顺卷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谢有顺著；陈思和，周明全主编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本书出售、求购地址：https://www.jiaokey.com/book/detail/14257098.html</w:t>
      </w:r>
    </w:p>
    <w:p>
      <w:r>
        <w:t>更多相关图书推荐：https://www.jiaokey.com</w:t>
      </w:r>
    </w:p>
    <w:p>
      <w:r>
        <w:t>谢有顺著；陈思和，周明全主编 其他作品：https://www.jiaokey.com/tag/谢有顺著；陈思和，周明全主编.html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关键词搜索：https://www.jiaokey.com/tag/“70后”批评家文丛  谢有顺卷.html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