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书名：《社会主义从空想到科学的发展》导读</w:t>
      </w:r>
    </w:p>
    <w:p>
      <w:r>
        <w:t>作者：张娅编著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《社会主义从空想到科学的发展》导读 评论地址：https://www.jiaokey.com/book/detail/14257097.html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