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2017国家司法考试万国授课精华  理论法学·论述题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2017国家司法考试万国授课精华  理论法学·论述题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本书出售、求购地址：https://www.jiaokey.com/book/detail/14257086.html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关键词搜索：https://www.jiaokey.com/tag/2017国家司法考试万国授课精华  理论法学·论述题.html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