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交互系统新概念设计  用户绩效和用户体验设计准则</w:t>
      </w:r>
    </w:p>
    <w:p>
      <w:r>
        <w:rPr>
          <w:rFonts w:ascii="宋体" w:hAnsi="宋体" w:eastAsia="宋体"/>
          <w:sz w:val="24"/>
        </w:rPr>
        <w:t>（以）阿维·法利赛（Avi Parush）著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交互系统新概念设计  用户绩效和用户体验设计准则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（以）阿维·法利赛（Avi Parush）著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本书出售、求购地址：https://www.jiaokey.com/book/detail/14257028.html</w:t>
      </w:r>
    </w:p>
    <w:p>
      <w:r>
        <w:t>更多相关图书推荐：https://www.jiaokey.com</w:t>
      </w:r>
    </w:p>
    <w:p>
      <w:r>
        <w:t>（以）阿维·法利赛（Avi Parush）著 其他作品：https://www.jiaokey.com/tag/（以）阿维·法利赛（Avi Parush）著.html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关键词搜索：https://www.jiaokey.com/tag/交互系统新概念设计  用户绩效和用户体验设计准则.html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