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书名：在地球那边第一个中国新闻代表团</w:t>
      </w:r>
    </w:p>
    <w:p>
      <w:r>
        <w:t>作者：张常海著</w:t>
      </w:r>
    </w:p>
    <w:p>
      <w:r>
        <w:t>出版社：北京：中央民族大学出版社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在地球那边第一个中国新闻代表团 评论地址：https://www.jiaokey.com/book/detail/14257027.html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