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书名：和果子  职人亲授  60种日本岁时甜点</w:t>
      </w:r>
    </w:p>
    <w:p>
      <w:r>
        <w:t>作者：（日）渡部弘树，傅君竹著；杨志雄摄影</w:t>
      </w:r>
    </w:p>
    <w:p>
      <w:r>
        <w:t>出版社：郑州:河南科学技术出版社,2017.01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和果子  职人亲授  60种日本岁时甜点 评论地址：https://www.jiaokey.com/book/detail/14257022.html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