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 4.0参考指南  精益软件与系统工程的规模化敏捷框架</w:t>
      </w:r>
    </w:p>
    <w:p>
      <w:r>
        <w:rPr>
          <w:rFonts w:ascii="宋体" w:hAnsi="宋体" w:eastAsia="宋体"/>
          <w:sz w:val="24"/>
        </w:rPr>
        <w:t>（美）迪恩?莱芬韦尔（Dean Leffingwell）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 4.0参考指南  精益软件与系统工程的规模化敏捷框架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（美）迪恩?莱芬韦尔（Dean Leffingwell）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本书出售、求购地址：https://www.jiaokey.com/book/detail/14257016.html</w:t>
      </w:r>
    </w:p>
    <w:p>
      <w:r>
        <w:t>更多相关图书推荐：https://www.jiaokey.com</w:t>
      </w:r>
    </w:p>
    <w:p>
      <w:r>
        <w:t>（美）迪恩?莱芬韦尔（Dean Leffingwell） 其他作品：https://www.jiaokey.com/tag/（美）迪恩?莱芬韦尔（Dean Leffingwell）.html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关键词搜索：https://www.jiaokey.com/tag/SAFe 4.0参考指南  精益软件与系统工程的规模化敏捷框架.html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