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深入PostCSS Web设计=Nastering PostCSS for Web Design</w:t>
      </w:r>
    </w:p>
    <w:p>
      <w:r>
        <w:rPr>
          <w:rFonts w:ascii="宋体" w:hAnsi="宋体" w:eastAsia="宋体"/>
          <w:sz w:val="24"/>
        </w:rPr>
        <w:t>（英）Alex Libby著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深入PostCSS Web设计=Nastering PostCSS for Web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（英）Alex Libby著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本书出售、求购地址：https://www.jiaokey.com/book/detail/14256999.html</w:t>
      </w:r>
    </w:p>
    <w:p>
      <w:r>
        <w:t>更多相关图书推荐：https://www.jiaokey.com</w:t>
      </w:r>
    </w:p>
    <w:p>
      <w:r>
        <w:t>（英）Alex Libby著 其他作品：https://www.jiaokey.com/tag/（英）Alex Libby著.html</w:t>
      </w:r>
    </w:p>
    <w:p>
      <w:r>
        <w:t>关键词搜索：https://www.jiaokey.com/tag/深入PostCSS Web设计=Nastering PostCSS for Web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