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Python高性能编程</w:t>
      </w:r>
    </w:p>
    <w:p>
      <w:r>
        <w:rPr>
          <w:rFonts w:ascii="宋体" w:hAnsi="宋体" w:eastAsia="宋体"/>
          <w:sz w:val="24"/>
        </w:rPr>
        <w:t>（美）戈雷利克（Micha Gorelick），欧日沃尔德（Ian Ozsvald）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Python高性能编程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（美）戈雷利克（Micha Gorelick），欧日沃尔德（Ian Ozsvald）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本书出售、求购地址：https://www.jiaokey.com/book/detail/14256991.html</w:t>
      </w:r>
    </w:p>
    <w:p>
      <w:r>
        <w:t>更多相关图书推荐：https://www.jiaokey.com</w:t>
      </w:r>
    </w:p>
    <w:p>
      <w:r>
        <w:t>（美）戈雷利克（Micha Gorelick），欧日沃尔德（Ian Ozsvald） 其他作品：https://www.jiaokey.com/tag/（美）戈雷利克（Micha Gorelick），欧日沃尔德（Ian Ozsvald）.html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关键词搜索：https://www.jiaokey.com/tag/Python高性能编程.html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