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演说之禅  职场必知的幻灯片秘技  第2版</w:t>
      </w:r>
    </w:p>
    <w:p>
      <w:r>
        <w:rPr>
          <w:rFonts w:ascii="宋体" w:hAnsi="宋体" w:eastAsia="宋体"/>
          <w:sz w:val="24"/>
        </w:rPr>
        <w:t>（美）加尔·雷纳德（Garr Reynolds）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演说之禅  职场必知的幻灯片秘技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（美）加尔·雷纳德（Garr Reynolds）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本书出售、求购地址：https://www.jiaokey.com/book/detail/14256990.html</w:t>
      </w:r>
    </w:p>
    <w:p>
      <w:r>
        <w:t>更多相关图书推荐：https://www.jiaokey.com</w:t>
      </w:r>
    </w:p>
    <w:p>
      <w:r>
        <w:t>（美）加尔·雷纳德（Garr Reynolds） 其他作品：https://www.jiaokey.com/tag/（美）加尔·雷纳德（Garr Reynolds）.html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关键词搜索：https://www.jiaokey.com/tag/演说之禅  职场必知的幻灯片秘技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