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Android移动应用设计与开发  基于Android Studio开发环境  第2版</w:t>
      </w:r>
    </w:p>
    <w:p>
      <w:r>
        <w:rPr>
          <w:rFonts w:ascii="宋体" w:hAnsi="宋体" w:eastAsia="宋体"/>
          <w:sz w:val="24"/>
        </w:rPr>
        <w:t>胡敏，黄宏程，李冲编著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Android移动应用设计与开发  基于Android Studio开发环境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胡敏，黄宏程，李冲编著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本书出售、求购地址：https://www.jiaokey.com/book/detail/14256971.html</w:t>
      </w:r>
    </w:p>
    <w:p>
      <w:r>
        <w:t>更多相关图书推荐：https://www.jiaokey.com</w:t>
      </w:r>
    </w:p>
    <w:p>
      <w:r>
        <w:t>胡敏，黄宏程，李冲编著 其他作品：https://www.jiaokey.com/tag/胡敏，黄宏程，李冲编著.html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关键词搜索：https://www.jiaokey.com/tag/Android移动应用设计与开发  基于Android Studio开发环境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