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Serverless架构  无服务器单页应用开发</w:t>
      </w:r>
    </w:p>
    <w:p>
      <w:r>
        <w:rPr>
          <w:rFonts w:ascii="宋体" w:hAnsi="宋体" w:eastAsia="宋体"/>
          <w:sz w:val="24"/>
        </w:rPr>
        <w:t>（美）本·雷迪（Ben Rady）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Serverless架构  无服务器单页应用开发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（美）本·雷迪（Ben Rady）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本书出售、求购地址：https://www.jiaokey.com/book/detail/14256963.html</w:t>
      </w:r>
    </w:p>
    <w:p>
      <w:r>
        <w:t>更多相关图书推荐：https://www.jiaokey.com</w:t>
      </w:r>
    </w:p>
    <w:p>
      <w:r>
        <w:t>（美）本·雷迪（Ben Rady） 其他作品：https://www.jiaokey.com/tag/（美）本·雷迪（Ben Rady）.html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关键词搜索：https://www.jiaokey.com/tag/Serverless架构  无服务器单页应用开发.html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