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书名：F1 ROS进阶实例</w:t>
      </w:r>
    </w:p>
    <w:p>
      <w:r>
        <w:t>作者：（美）R.帕特里克·戈贝尔著；（墨）J.罗哈斯，刘振东，罗盛等译</w:t>
      </w:r>
    </w:p>
    <w:p>
      <w:r>
        <w:t>出版社：广州:中山大学出版社,2017.04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F1 ROS进阶实例 评论地址：https://www.jiaokey.com/book/detail/14256952.html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