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HTML5和CSS3响应式页面设计  影印版</w:t>
      </w:r>
    </w:p>
    <w:p>
      <w:r>
        <w:rPr>
          <w:rFonts w:ascii="宋体" w:hAnsi="宋体" w:eastAsia="宋体"/>
          <w:sz w:val="24"/>
        </w:rPr>
        <w:t>Ben Frain著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HTML5和CSS3响应式页面设计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Frain著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本书出售、求购地址：https://www.jiaokey.com/book/detail/14256949.html</w:t>
      </w:r>
    </w:p>
    <w:p>
      <w:r>
        <w:t>更多相关图书推荐：https://www.jiaokey.com</w:t>
      </w:r>
    </w:p>
    <w:p>
      <w:r>
        <w:t>Ben Frain著 其他作品：https://www.jiaokey.com/tag/Ben Frain著.html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关键词搜索：https://www.jiaokey.com/tag/HTML5和CSS3响应式页面设计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