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Schemer  递归与函数式的奥妙</w:t>
      </w:r>
    </w:p>
    <w:p>
      <w:r>
        <w:rPr>
          <w:rFonts w:ascii="宋体" w:hAnsi="宋体" w:eastAsia="宋体"/>
          <w:sz w:val="24"/>
        </w:rPr>
        <w:t>（美）Daniel·P.Friedman，Matthias·Felleisen著；卢俊祥译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Schemer  递归与函数式的奥妙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（美）Daniel·P.Friedman，Matthias·Felleisen著；卢俊祥译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本书出售、求购地址：https://www.jiaokey.com/book/detail/14256948.html</w:t>
      </w:r>
    </w:p>
    <w:p>
      <w:r>
        <w:t>更多相关图书推荐：https://www.jiaokey.com</w:t>
      </w:r>
    </w:p>
    <w:p>
      <w:r>
        <w:t>（美）Daniel·P.Friedman，Matthias·Felleisen著；卢俊祥译 其他作品：https://www.jiaokey.com/tag/（美）Daniel·P.Friedman，Matthias·Felleisen著；卢俊祥译.html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关键词搜索：https://www.jiaokey.com/tag/The Little Schemer  递归与函数式的奥妙.html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