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书名：Unity虚拟现实项目  影印版</w:t>
      </w:r>
    </w:p>
    <w:p>
      <w:r>
        <w:t>作者：Jonathan Linowes</w:t>
      </w:r>
    </w:p>
    <w:p>
      <w:r>
        <w:t>出版社：南京:东南大学出版社,2017.04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Unity虚拟现实项目  影印版 评论地址：https://www.jiaokey.com/book/detail/14256939.html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