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CUDAC编程权威指南</w:t>
      </w:r>
    </w:p>
    <w:p>
      <w:r>
        <w:rPr>
          <w:rFonts w:ascii="宋体" w:hAnsi="宋体" w:eastAsia="宋体"/>
          <w:sz w:val="24"/>
        </w:rPr>
        <w:t>（美）程润伟（John Cheng），（美）马克斯·格罗斯曼（Max Grossman），（美）泰·麦克切尔（Ty McKercher）著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CUDAC编程权威指南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（美）程润伟（John Cheng），（美）马克斯·格罗斯曼（Max Grossman），（美）泰·麦克切尔（Ty McKercher）著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本书出售、求购地址：https://www.jiaokey.com/book/detail/14256937.html</w:t>
      </w:r>
    </w:p>
    <w:p>
      <w:r>
        <w:t>更多相关图书推荐：https://www.jiaokey.com</w:t>
      </w:r>
    </w:p>
    <w:p>
      <w:r>
        <w:t>（美）程润伟（John Cheng），（美）马克斯·格罗斯曼（Max Grossman），（美）泰·麦克切尔（Ty McKercher）著 其他作品：https://www.jiaokey.com/tag/（美）程润伟（John Cheng），（美）马克斯·格罗斯曼（Max Grossman），（美）泰·麦克切尔（Ty McKercher）著.html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关键词搜索：https://www.jiaokey.com/tag/CUDAC编程权威指南.html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