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医方类聚  第91卷  朝鲜活字本  日本聚珍本  合校版</w:t>
      </w:r>
    </w:p>
    <w:p>
      <w:r>
        <w:rPr>
          <w:rFonts w:ascii="宋体" w:hAnsi="宋体" w:eastAsia="宋体"/>
          <w:sz w:val="24"/>
        </w:rPr>
        <w:t>（朝）世宗御编；（朝）世祖御校；中国文化研究会整理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医方类聚  第91卷  朝鲜活字本  日本聚珍本  合校版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（朝）世宗御编；（朝）世祖御校；中国文化研究会整理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本书出售、求购地址：https://www.jiaokey.com/book/detail/14256902.html</w:t>
      </w:r>
    </w:p>
    <w:p>
      <w:r>
        <w:t>更多相关图书推荐：https://www.jiaokey.com</w:t>
      </w:r>
    </w:p>
    <w:p>
      <w:r>
        <w:t>（朝）世宗御编；（朝）世祖御校；中国文化研究会整理 其他作品：https://www.jiaokey.com/tag/（朝）世宗御编；（朝）世祖御校；中国文化研究会整理.html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关键词搜索：https://www.jiaokey.com/tag/医方类聚  第91卷  朝鲜活字本  日本聚珍本  合校版.html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