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影印中医经典系列  伤寒论  第4册  限量珍藏版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影印中医经典系列  伤寒论  第4册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本书出售、求购地址：https://www.jiaokey.com/book/detail/14256715.html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合肥：黄山书社 出版图书：https://www.jiaokey.com/tag/合肥：黄山书社.html</w:t>
      </w:r>
    </w:p>
    <w:p>
      <w:r>
        <w:t>关键词搜索：https://www.jiaokey.com/tag/影印中医经典系列  伤寒论  第4册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