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伤寒论  第3册  限量珍藏版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伤寒论  第3册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本书出售、求购地址：https://www.jiaokey.com/book/detail/14256714.html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伤寒论  第3册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