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中国社会科学院学部委员学术自传  马克思主义研究学部卷  文哲学部卷  上</w:t>
      </w:r>
    </w:p>
    <w:p>
      <w:r>
        <w:rPr>
          <w:rFonts w:ascii="宋体" w:hAnsi="宋体" w:eastAsia="宋体"/>
          <w:sz w:val="24"/>
        </w:rPr>
        <w:t>周溯源；赵剑英主编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中国社会科学院学部委员学术自传  马克思主义研究学部卷  文哲学部卷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周溯源；赵剑英主编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本书出售、求购地址：https://www.jiaokey.com/book/detail/14256611.html</w:t>
      </w:r>
    </w:p>
    <w:p>
      <w:r>
        <w:t>更多相关图书推荐：https://www.jiaokey.com</w:t>
      </w:r>
    </w:p>
    <w:p>
      <w:r>
        <w:t>周溯源；赵剑英主编 其他作品：https://www.jiaokey.com/tag/周溯源；赵剑英主编.html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关键词搜索：https://www.jiaokey.com/tag/中国社会科学院学部委员学术自传  马克思主义研究学部卷  文哲学部卷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